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E85D" w14:textId="17B8276B" w:rsidR="00FE483F" w:rsidRPr="00322D9C" w:rsidRDefault="00000000">
      <w:pPr>
        <w:pStyle w:val="Titre1"/>
        <w:rPr>
          <w:lang w:val="fr-FR"/>
        </w:rPr>
      </w:pPr>
      <w:r w:rsidRPr="00322D9C">
        <w:rPr>
          <w:lang w:val="fr-FR"/>
        </w:rPr>
        <w:t>TEMPLATE – MEGA PROMPT COPILOT POUR COLLABORATEUR EN ENTREPRISE</w:t>
      </w:r>
    </w:p>
    <w:p w14:paraId="7D11F9B8" w14:textId="77777777" w:rsidR="00FE483F" w:rsidRPr="00322D9C" w:rsidRDefault="00000000">
      <w:pPr>
        <w:rPr>
          <w:lang w:val="fr-FR"/>
        </w:rPr>
      </w:pPr>
      <w:r w:rsidRPr="00322D9C">
        <w:rPr>
          <w:lang w:val="fr-FR"/>
        </w:rPr>
        <w:t>À remplir pour configurer un Copilot ultra-contextualisé dans un environnement de travail d’équipe (Microsoft 365, Copilot Studio, etc.)</w:t>
      </w:r>
    </w:p>
    <w:p w14:paraId="35A6020E" w14:textId="77777777" w:rsidR="00FE483F" w:rsidRDefault="00000000">
      <w:pPr>
        <w:pStyle w:val="Titre2"/>
      </w:pPr>
      <w:r>
        <w:t>1. PROFIL UTILISATEUR &amp; MODE DE TRAVAIL</w:t>
      </w:r>
    </w:p>
    <w:p w14:paraId="3CA9A761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Quel est votre nom, votre rôle et votre service ?</w:t>
      </w:r>
    </w:p>
    <w:p w14:paraId="53871B57" w14:textId="77777777" w:rsidR="00FE483F" w:rsidRDefault="00000000">
      <w:pPr>
        <w:pStyle w:val="Listepuces"/>
      </w:pPr>
      <w:r w:rsidRPr="00322D9C">
        <w:rPr>
          <w:lang w:val="fr-FR"/>
        </w:rPr>
        <w:t xml:space="preserve">Quel est le périmètre de votre poste ? </w:t>
      </w:r>
      <w:r>
        <w:t>(missions principales, responsabilités clés)</w:t>
      </w:r>
    </w:p>
    <w:p w14:paraId="0130B00D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Travaillez-vous dans un bureau, en télétravail, en mobilité, en flex office ?</w:t>
      </w:r>
    </w:p>
    <w:p w14:paraId="43DE9539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À quoi ressemble une semaine type dans votre poste ?</w:t>
      </w:r>
    </w:p>
    <w:p w14:paraId="4D0F95E2" w14:textId="77777777" w:rsidR="00FE483F" w:rsidRDefault="00000000">
      <w:pPr>
        <w:pStyle w:val="Listepuces"/>
      </w:pPr>
      <w:r w:rsidRPr="00322D9C">
        <w:rPr>
          <w:lang w:val="fr-FR"/>
        </w:rPr>
        <w:t xml:space="preserve">Quels sont vos outils de travail principaux ? </w:t>
      </w:r>
      <w:r>
        <w:t>(Teams, Outlook, SharePoint, Planner…)</w:t>
      </w:r>
    </w:p>
    <w:p w14:paraId="69F5CCCD" w14:textId="77777777" w:rsidR="00FE483F" w:rsidRDefault="00000000">
      <w:pPr>
        <w:pStyle w:val="Titre2"/>
      </w:pPr>
      <w:r>
        <w:t>2. ÉQUIPE &amp; ORGANISATION</w:t>
      </w:r>
    </w:p>
    <w:p w14:paraId="15BEBC2D" w14:textId="77777777" w:rsidR="00FE483F" w:rsidRDefault="00000000">
      <w:pPr>
        <w:pStyle w:val="Listepuces"/>
      </w:pPr>
      <w:r w:rsidRPr="00322D9C">
        <w:rPr>
          <w:lang w:val="fr-FR"/>
        </w:rPr>
        <w:t xml:space="preserve">Dans quelle équipe travaillez-vous ? </w:t>
      </w:r>
      <w:r>
        <w:t>Quelle est sa mission ?</w:t>
      </w:r>
    </w:p>
    <w:p w14:paraId="5145CCCF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Combien de personnes composent votre équipe ? Quels sont leurs rôles principaux ?</w:t>
      </w:r>
    </w:p>
    <w:p w14:paraId="7DCEFF75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Quels autres services ou équipes collaborez-vous avec régulièrement ?</w:t>
      </w:r>
    </w:p>
    <w:p w14:paraId="092B18AE" w14:textId="77777777" w:rsidR="00FE483F" w:rsidRDefault="00000000">
      <w:pPr>
        <w:pStyle w:val="Listepuces"/>
      </w:pPr>
      <w:r w:rsidRPr="00322D9C">
        <w:rPr>
          <w:lang w:val="fr-FR"/>
        </w:rPr>
        <w:t xml:space="preserve">Avez-vous des rituels d’équipe ? </w:t>
      </w:r>
      <w:r>
        <w:t>(réunions, bilans, points hebdos…)</w:t>
      </w:r>
    </w:p>
    <w:p w14:paraId="555E7159" w14:textId="77777777" w:rsidR="00FE483F" w:rsidRDefault="00000000">
      <w:pPr>
        <w:pStyle w:val="Listepuces"/>
      </w:pPr>
      <w:r w:rsidRPr="00322D9C">
        <w:rPr>
          <w:lang w:val="fr-FR"/>
        </w:rPr>
        <w:t xml:space="preserve">Utilisez-vous des espaces collaboratifs (Teams, SharePoint, Planner, Loop, etc.) </w:t>
      </w:r>
      <w:r>
        <w:t>? Comment sont-ils structurés ?</w:t>
      </w:r>
    </w:p>
    <w:p w14:paraId="232F4EA2" w14:textId="77777777" w:rsidR="00FE483F" w:rsidRDefault="00000000">
      <w:pPr>
        <w:pStyle w:val="Titre2"/>
      </w:pPr>
      <w:r>
        <w:t>3. OBJECTIFS &amp; PROJETS</w:t>
      </w:r>
    </w:p>
    <w:p w14:paraId="68E85485" w14:textId="77777777" w:rsidR="00FE483F" w:rsidRDefault="00000000">
      <w:pPr>
        <w:pStyle w:val="Listepuces"/>
      </w:pPr>
      <w:r w:rsidRPr="00322D9C">
        <w:rPr>
          <w:lang w:val="fr-FR"/>
        </w:rPr>
        <w:t xml:space="preserve">Quels sont vos objectifs actuels ? </w:t>
      </w:r>
      <w:r>
        <w:t>(individuels et collectifs)</w:t>
      </w:r>
    </w:p>
    <w:p w14:paraId="33FF70F2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Quels projets pilotez-vous ou contribuez-vous actuellement ?</w:t>
      </w:r>
    </w:p>
    <w:p w14:paraId="699CCCB4" w14:textId="77777777" w:rsidR="00FE483F" w:rsidRDefault="00000000">
      <w:pPr>
        <w:pStyle w:val="Listepuces"/>
      </w:pPr>
      <w:r w:rsidRPr="00322D9C">
        <w:rPr>
          <w:lang w:val="fr-FR"/>
        </w:rPr>
        <w:t xml:space="preserve">Quels livrables devez-vous produire ? </w:t>
      </w:r>
      <w:r>
        <w:t>À quelle fréquence ?</w:t>
      </w:r>
    </w:p>
    <w:p w14:paraId="3F65F899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Quels indicateurs suivez-vous pour mesurer vos avancées ?</w:t>
      </w:r>
    </w:p>
    <w:p w14:paraId="45FECBF1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Y a-t-il des échéances importantes à venir ?</w:t>
      </w:r>
    </w:p>
    <w:p w14:paraId="5AE2A588" w14:textId="77777777" w:rsidR="00FE483F" w:rsidRDefault="00000000">
      <w:pPr>
        <w:pStyle w:val="Titre2"/>
      </w:pPr>
      <w:r>
        <w:t>4. SAVOIRS, FICHIERS ET INFORMATIONS UTILES</w:t>
      </w:r>
    </w:p>
    <w:p w14:paraId="43F52919" w14:textId="77777777" w:rsidR="00FE483F" w:rsidRDefault="00000000">
      <w:pPr>
        <w:pStyle w:val="Listepuces"/>
      </w:pPr>
      <w:r w:rsidRPr="00322D9C">
        <w:rPr>
          <w:lang w:val="fr-FR"/>
        </w:rPr>
        <w:t xml:space="preserve">Où stockez-vous vos documents importants ? </w:t>
      </w:r>
      <w:r>
        <w:t>(SharePoint, OneDrive, Teams, etc.)</w:t>
      </w:r>
    </w:p>
    <w:p w14:paraId="2F3683FE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Comment les dossiers sont-ils organisés ? (</w:t>
      </w:r>
      <w:proofErr w:type="gramStart"/>
      <w:r w:rsidRPr="00322D9C">
        <w:rPr>
          <w:lang w:val="fr-FR"/>
        </w:rPr>
        <w:t>par</w:t>
      </w:r>
      <w:proofErr w:type="gramEnd"/>
      <w:r w:rsidRPr="00322D9C">
        <w:rPr>
          <w:lang w:val="fr-FR"/>
        </w:rPr>
        <w:t xml:space="preserve"> projet, par année, par sujet…)</w:t>
      </w:r>
    </w:p>
    <w:p w14:paraId="59726DEE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Utilisez-vous des modèles récurrents ? (</w:t>
      </w:r>
      <w:proofErr w:type="gramStart"/>
      <w:r w:rsidRPr="00322D9C">
        <w:rPr>
          <w:lang w:val="fr-FR"/>
        </w:rPr>
        <w:t>mail</w:t>
      </w:r>
      <w:proofErr w:type="gramEnd"/>
      <w:r w:rsidRPr="00322D9C">
        <w:rPr>
          <w:lang w:val="fr-FR"/>
        </w:rPr>
        <w:t xml:space="preserve"> type, présentation, compte-rendu…)</w:t>
      </w:r>
    </w:p>
    <w:p w14:paraId="15F02851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Quels documents ou supports utilisez-vous souvent dans vos missions ?</w:t>
      </w:r>
    </w:p>
    <w:p w14:paraId="394771A2" w14:textId="77777777" w:rsidR="00FE483F" w:rsidRDefault="00000000">
      <w:pPr>
        <w:pStyle w:val="Titre2"/>
      </w:pPr>
      <w:r>
        <w:t>5. STYLES &amp; HABITUDES DE COMMUNICATION</w:t>
      </w:r>
    </w:p>
    <w:p w14:paraId="04DF3543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Quel type de communication produisez-vous ? (</w:t>
      </w:r>
      <w:proofErr w:type="gramStart"/>
      <w:r w:rsidRPr="00322D9C">
        <w:rPr>
          <w:lang w:val="fr-FR"/>
        </w:rPr>
        <w:t>mails</w:t>
      </w:r>
      <w:proofErr w:type="gramEnd"/>
      <w:r w:rsidRPr="00322D9C">
        <w:rPr>
          <w:lang w:val="fr-FR"/>
        </w:rPr>
        <w:t>, présentations, notes, publications internes…)</w:t>
      </w:r>
    </w:p>
    <w:p w14:paraId="020B03EA" w14:textId="77777777" w:rsidR="00FE483F" w:rsidRDefault="00000000">
      <w:pPr>
        <w:pStyle w:val="Listepuces"/>
      </w:pPr>
      <w:r w:rsidRPr="00322D9C">
        <w:rPr>
          <w:lang w:val="fr-FR"/>
        </w:rPr>
        <w:t xml:space="preserve">Avez-vous un style préféré ? </w:t>
      </w:r>
      <w:r>
        <w:t>(formel, direct, synthétique, pédagogique…)</w:t>
      </w:r>
    </w:p>
    <w:p w14:paraId="7BA1E0CD" w14:textId="77777777" w:rsidR="00FE483F" w:rsidRDefault="00000000">
      <w:pPr>
        <w:pStyle w:val="Listepuces"/>
      </w:pPr>
      <w:r w:rsidRPr="00322D9C">
        <w:rPr>
          <w:lang w:val="fr-FR"/>
        </w:rPr>
        <w:t xml:space="preserve">Quels formats ou supports utilisez-vous fréquemment ? </w:t>
      </w:r>
      <w:r>
        <w:t>(PowerPoint, Word, Excel, Formulaires…)</w:t>
      </w:r>
    </w:p>
    <w:p w14:paraId="0C3A0C8B" w14:textId="77777777" w:rsidR="00FE483F" w:rsidRDefault="00000000">
      <w:pPr>
        <w:pStyle w:val="Listepuces"/>
      </w:pPr>
      <w:r w:rsidRPr="00322D9C">
        <w:rPr>
          <w:lang w:val="fr-FR"/>
        </w:rPr>
        <w:t xml:space="preserve">Y a-t-il des règles de communication spécifiques dans votre organisation ? </w:t>
      </w:r>
      <w:r>
        <w:t>(charte, ton, validation…)</w:t>
      </w:r>
    </w:p>
    <w:p w14:paraId="29FFE27A" w14:textId="77777777" w:rsidR="00FE483F" w:rsidRDefault="00000000">
      <w:pPr>
        <w:pStyle w:val="Titre2"/>
      </w:pPr>
      <w:r>
        <w:lastRenderedPageBreak/>
        <w:t>6. ROUTINES &amp; TÂCHES RÉCURRENTES</w:t>
      </w:r>
    </w:p>
    <w:p w14:paraId="58A01BB7" w14:textId="77777777" w:rsidR="00FE483F" w:rsidRDefault="00000000">
      <w:pPr>
        <w:pStyle w:val="Listepuces"/>
      </w:pPr>
      <w:r w:rsidRPr="00322D9C">
        <w:rPr>
          <w:lang w:val="fr-FR"/>
        </w:rPr>
        <w:t xml:space="preserve">Quelles sont vos tâches récurrentes ? </w:t>
      </w:r>
      <w:r>
        <w:t>(chaque semaine, chaque mois…)</w:t>
      </w:r>
    </w:p>
    <w:p w14:paraId="11541A91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Quelles tâches vous font perdre du temps inutilement ?</w:t>
      </w:r>
    </w:p>
    <w:p w14:paraId="628BF368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Qu’aimeriez-vous déléguer à Copilot ? (</w:t>
      </w:r>
      <w:proofErr w:type="gramStart"/>
      <w:r w:rsidRPr="00322D9C">
        <w:rPr>
          <w:lang w:val="fr-FR"/>
        </w:rPr>
        <w:t>création</w:t>
      </w:r>
      <w:proofErr w:type="gramEnd"/>
      <w:r w:rsidRPr="00322D9C">
        <w:rPr>
          <w:lang w:val="fr-FR"/>
        </w:rPr>
        <w:t xml:space="preserve"> de documents, synthèse, veille, reporting, relance…)</w:t>
      </w:r>
    </w:p>
    <w:p w14:paraId="2E05C89B" w14:textId="77777777" w:rsidR="00FE483F" w:rsidRDefault="00000000">
      <w:pPr>
        <w:pStyle w:val="Listepuces"/>
      </w:pPr>
      <w:r w:rsidRPr="00322D9C">
        <w:rPr>
          <w:lang w:val="fr-FR"/>
        </w:rPr>
        <w:t xml:space="preserve">Utilisez-vous des outils d’automatisation (Power Automate, modèles Loop, etc.) </w:t>
      </w:r>
      <w:r>
        <w:t>?</w:t>
      </w:r>
    </w:p>
    <w:p w14:paraId="2EEDA466" w14:textId="77777777" w:rsidR="00FE483F" w:rsidRDefault="00000000">
      <w:pPr>
        <w:pStyle w:val="Listepuces"/>
      </w:pPr>
      <w:r w:rsidRPr="00322D9C">
        <w:rPr>
          <w:lang w:val="fr-FR"/>
        </w:rPr>
        <w:t xml:space="preserve">Avez-vous des checklists que vous suivez souvent ? </w:t>
      </w:r>
      <w:r>
        <w:t>(onboarding, clôture projet, bilan…)</w:t>
      </w:r>
    </w:p>
    <w:p w14:paraId="6DC89878" w14:textId="77777777" w:rsidR="00FE483F" w:rsidRDefault="00000000">
      <w:pPr>
        <w:pStyle w:val="Titre2"/>
      </w:pPr>
      <w:r>
        <w:t>7. EXEMPLES D’ACTIONS ATTENDUES DE COPILOT</w:t>
      </w:r>
    </w:p>
    <w:p w14:paraId="438E355F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Listez 5 à 10 actions que vous aimeriez que Copilot réalise pour vous :</w:t>
      </w:r>
    </w:p>
    <w:p w14:paraId="41A24811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- “Rédige un compte-rendu clair de ma dernière réunion Teams avec les décisions clés”</w:t>
      </w:r>
    </w:p>
    <w:p w14:paraId="09B383C1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- “Prépare un plan d’actions à partir de cette note de cadrage”</w:t>
      </w:r>
    </w:p>
    <w:p w14:paraId="46D232D8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- “Crée un mail de relance pour les managers qui n’ont pas encore répondu au formulaire RH”</w:t>
      </w:r>
    </w:p>
    <w:p w14:paraId="08F556FF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- “Génère une synthèse visuelle de l’état d’avancement du projet X”</w:t>
      </w:r>
    </w:p>
    <w:p w14:paraId="471735E6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- “Planifie mes prochaines actions à partir de la liste de tâches dans Planner”</w:t>
      </w:r>
    </w:p>
    <w:p w14:paraId="607B9A69" w14:textId="77777777" w:rsidR="00FE483F" w:rsidRDefault="00000000">
      <w:pPr>
        <w:pStyle w:val="Titre2"/>
      </w:pPr>
      <w:r>
        <w:t>8. COMPORTEMENT ATTENDU DE COPILOT</w:t>
      </w:r>
    </w:p>
    <w:p w14:paraId="00DF9088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Comment Copilot doit-il vous assister ? (</w:t>
      </w:r>
      <w:proofErr w:type="gramStart"/>
      <w:r w:rsidRPr="00322D9C">
        <w:rPr>
          <w:lang w:val="fr-FR"/>
        </w:rPr>
        <w:t>comme</w:t>
      </w:r>
      <w:proofErr w:type="gramEnd"/>
      <w:r w:rsidRPr="00322D9C">
        <w:rPr>
          <w:lang w:val="fr-FR"/>
        </w:rPr>
        <w:t xml:space="preserve"> un assistant, un rédacteur, un conseiller ?)</w:t>
      </w:r>
    </w:p>
    <w:p w14:paraId="1BB8517A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Préférez-vous qu’il propose ou exécute directement ?</w:t>
      </w:r>
    </w:p>
    <w:p w14:paraId="091A8546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Souhaitez-vous qu’il vous pose des questions ou agisse de manière autonome ?</w:t>
      </w:r>
    </w:p>
    <w:p w14:paraId="59778623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À quelle fréquence souhaitez-vous qu’il vous aide ? (</w:t>
      </w:r>
      <w:proofErr w:type="gramStart"/>
      <w:r w:rsidRPr="00322D9C">
        <w:rPr>
          <w:lang w:val="fr-FR"/>
        </w:rPr>
        <w:t>quotidiennement</w:t>
      </w:r>
      <w:proofErr w:type="gramEnd"/>
      <w:r w:rsidRPr="00322D9C">
        <w:rPr>
          <w:lang w:val="fr-FR"/>
        </w:rPr>
        <w:t>, à la demande, automatiquement ?)</w:t>
      </w:r>
    </w:p>
    <w:p w14:paraId="5961DBA5" w14:textId="77777777" w:rsidR="00FE483F" w:rsidRPr="00322D9C" w:rsidRDefault="00000000">
      <w:pPr>
        <w:pStyle w:val="Listepuces"/>
        <w:rPr>
          <w:lang w:val="fr-FR"/>
        </w:rPr>
      </w:pPr>
      <w:r w:rsidRPr="00322D9C">
        <w:rPr>
          <w:lang w:val="fr-FR"/>
        </w:rPr>
        <w:t>Que ne doit-il surtout pas faire ? (</w:t>
      </w:r>
      <w:proofErr w:type="gramStart"/>
      <w:r w:rsidRPr="00322D9C">
        <w:rPr>
          <w:lang w:val="fr-FR"/>
        </w:rPr>
        <w:t>trop</w:t>
      </w:r>
      <w:proofErr w:type="gramEnd"/>
      <w:r w:rsidRPr="00322D9C">
        <w:rPr>
          <w:lang w:val="fr-FR"/>
        </w:rPr>
        <w:t xml:space="preserve"> formel, contenu trop générique, erreur de ton…)</w:t>
      </w:r>
    </w:p>
    <w:sectPr w:rsidR="00FE483F" w:rsidRPr="00322D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8245252">
    <w:abstractNumId w:val="8"/>
  </w:num>
  <w:num w:numId="2" w16cid:durableId="371347367">
    <w:abstractNumId w:val="6"/>
  </w:num>
  <w:num w:numId="3" w16cid:durableId="992946883">
    <w:abstractNumId w:val="5"/>
  </w:num>
  <w:num w:numId="4" w16cid:durableId="1427924338">
    <w:abstractNumId w:val="4"/>
  </w:num>
  <w:num w:numId="5" w16cid:durableId="1209142756">
    <w:abstractNumId w:val="7"/>
  </w:num>
  <w:num w:numId="6" w16cid:durableId="436295573">
    <w:abstractNumId w:val="3"/>
  </w:num>
  <w:num w:numId="7" w16cid:durableId="1283148529">
    <w:abstractNumId w:val="2"/>
  </w:num>
  <w:num w:numId="8" w16cid:durableId="517308057">
    <w:abstractNumId w:val="1"/>
  </w:num>
  <w:num w:numId="9" w16cid:durableId="103488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2D9C"/>
    <w:rsid w:val="00326F90"/>
    <w:rsid w:val="004216C5"/>
    <w:rsid w:val="00464451"/>
    <w:rsid w:val="00AA1D8D"/>
    <w:rsid w:val="00B47730"/>
    <w:rsid w:val="00C24AE5"/>
    <w:rsid w:val="00CB0664"/>
    <w:rsid w:val="00FC693F"/>
    <w:rsid w:val="00FE483F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D8519"/>
  <w14:defaultImageDpi w14:val="300"/>
  <w15:docId w15:val="{474C85E2-3780-409D-9F07-CE510DA7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120adb-2099-4545-a21c-11279cbf8759" xsi:nil="true"/>
    <lcf76f155ced4ddcb4097134ff3c332f xmlns="f1ae7dbb-68ee-435f-b768-9835554c587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1EE818746A742BA6A204DB7597DA8" ma:contentTypeVersion="23" ma:contentTypeDescription="Create a new document." ma:contentTypeScope="" ma:versionID="f15b430ade9eda1a33a4b71a578417eb">
  <xsd:schema xmlns:xsd="http://www.w3.org/2001/XMLSchema" xmlns:xs="http://www.w3.org/2001/XMLSchema" xmlns:p="http://schemas.microsoft.com/office/2006/metadata/properties" xmlns:ns2="f1ae7dbb-68ee-435f-b768-9835554c5871" xmlns:ns3="8d120adb-2099-4545-a21c-11279cbf8759" targetNamespace="http://schemas.microsoft.com/office/2006/metadata/properties" ma:root="true" ma:fieldsID="e3b1831908a8b9faf44efcc315c8a7a1" ns2:_="" ns3:_="">
    <xsd:import namespace="f1ae7dbb-68ee-435f-b768-9835554c5871"/>
    <xsd:import namespace="8d120adb-2099-4545-a21c-11279cbf8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e7dbb-68ee-435f-b768-9835554c5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9c118bf-e9cb-4fb1-a079-71b76a7cb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20adb-2099-4545-a21c-11279cbf87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f947cb-bc69-4bb3-a2a3-1146866b7555}" ma:internalName="TaxCatchAll" ma:showField="CatchAllData" ma:web="8d120adb-2099-4545-a21c-11279cbf8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135F20-CCCB-4FDA-9B69-AE28FAD14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D0057-DD45-4D7E-9E65-93F19EF0FFBB}">
  <ds:schemaRefs>
    <ds:schemaRef ds:uri="http://schemas.microsoft.com/office/2006/metadata/properties"/>
    <ds:schemaRef ds:uri="http://schemas.microsoft.com/office/infopath/2007/PartnerControls"/>
    <ds:schemaRef ds:uri="f1ae7dbb-68ee-435f-b768-9835554c5871"/>
    <ds:schemaRef ds:uri="8d120adb-2099-4545-a21c-11279cbf8759"/>
  </ds:schemaRefs>
</ds:datastoreItem>
</file>

<file path=customXml/itemProps4.xml><?xml version="1.0" encoding="utf-8"?>
<ds:datastoreItem xmlns:ds="http://schemas.openxmlformats.org/officeDocument/2006/customXml" ds:itemID="{BB868163-28BD-4C8F-B825-6BEA0EF60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Thibaud Hollender</cp:lastModifiedBy>
  <cp:revision>3</cp:revision>
  <dcterms:created xsi:type="dcterms:W3CDTF">2025-07-17T16:36:00Z</dcterms:created>
  <dcterms:modified xsi:type="dcterms:W3CDTF">2025-07-17T16:36:00Z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0x0101008031EE818746A742BA6A204DB7597DA8</vt:lpwstr>
  </property>
  <property fmtid="{D5CDD505-2E9C-101B-9397-08002B2CF9AE}" pid="3" name="MediaServiceImageTags">
    <vt:lpwstr/>
  </property>
  <property fmtid="{D5CDD505-2E9C-101B-9397-08002B2CF9AE}" pid="6" name="docLang">
    <vt:lpwstr>fr</vt:lpwstr>
  </property>
  <property fmtid="{D5CDD505-2E9C-101B-9397-08002B2CF9AE}" pid="7" name="Statutdupaiement">
    <vt:lpwstr>A traiter</vt:lpwstr>
  </property>
</Properties>
</file>